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Calibri" w:hAnsi="Calibri" w:eastAsia="Calibri"/>
          <w:b/>
          <w:sz w:val="36"/>
        </w:rPr>
        <w:t>MinerLift Foundation</w:t>
      </w:r>
    </w:p>
    <w:p>
      <w:pPr>
        <w:jc w:val="center"/>
      </w:pPr>
      <w:r>
        <w:rPr>
          <w:rFonts w:ascii="Calibri" w:hAnsi="Calibri" w:eastAsia="Calibri"/>
          <w:sz w:val="21"/>
        </w:rPr>
        <w:t>Miner / Cooperative Enquiry Form</w:t>
      </w:r>
    </w:p>
    <w:p/>
    <w:p>
      <w:r>
        <w:rPr>
          <w:rFonts w:ascii="Calibri" w:hAnsi="Calibri" w:eastAsia="Calibri"/>
          <w:sz w:val="21"/>
        </w:rPr>
        <w:t>This form may be completed by a miner, cooperative, or authorised representative seeking initial engagement with MinerLift Foundation.</w:t>
      </w:r>
    </w:p>
    <w:p/>
    <w:p>
      <w:r>
        <w:rPr>
          <w:rFonts w:ascii="Calibri" w:hAnsi="Calibri" w:eastAsia="Calibri"/>
          <w:b/>
          <w:sz w:val="25"/>
        </w:rPr>
        <w:t>Organisation Details</w:t>
      </w:r>
    </w:p>
    <w:p>
      <w:r>
        <w:rPr>
          <w:rFonts w:ascii="Calibri" w:hAnsi="Calibri" w:eastAsia="Calibri"/>
          <w:b/>
          <w:sz w:val="21"/>
        </w:rPr>
        <w:t xml:space="preserve">Organisation / Cooperative Name: </w:t>
      </w:r>
      <w:r>
        <w:rPr>
          <w:rFonts w:ascii="Calibri" w:hAnsi="Calibri" w:eastAsia="Calibri"/>
          <w:sz w:val="21"/>
        </w:rPr>
        <w:t>_______________________________________________________</w:t>
      </w:r>
    </w:p>
    <w:p>
      <w:r>
        <w:rPr>
          <w:rFonts w:ascii="Calibri" w:hAnsi="Calibri" w:eastAsia="Calibri"/>
          <w:b/>
          <w:sz w:val="21"/>
        </w:rPr>
        <w:t xml:space="preserve">Country: </w:t>
      </w:r>
      <w:r>
        <w:rPr>
          <w:rFonts w:ascii="Calibri" w:hAnsi="Calibri" w:eastAsia="Calibri"/>
          <w:sz w:val="21"/>
        </w:rPr>
        <w:t>___________________________________</w:t>
      </w:r>
    </w:p>
    <w:p>
      <w:r>
        <w:rPr>
          <w:rFonts w:ascii="Calibri" w:hAnsi="Calibri" w:eastAsia="Calibri"/>
          <w:b/>
          <w:sz w:val="21"/>
        </w:rPr>
        <w:t xml:space="preserve">Province / Region: </w:t>
      </w:r>
      <w:r>
        <w:rPr>
          <w:rFonts w:ascii="Calibri" w:hAnsi="Calibri" w:eastAsia="Calibri"/>
          <w:sz w:val="21"/>
        </w:rPr>
        <w:t>________________________________________</w:t>
      </w:r>
    </w:p>
    <w:p>
      <w:r>
        <w:rPr>
          <w:rFonts w:ascii="Calibri" w:hAnsi="Calibri" w:eastAsia="Calibri"/>
          <w:b/>
          <w:sz w:val="21"/>
        </w:rPr>
        <w:t xml:space="preserve">Primary Contact Person: </w:t>
      </w:r>
      <w:r>
        <w:rPr>
          <w:rFonts w:ascii="Calibri" w:hAnsi="Calibri" w:eastAsia="Calibri"/>
          <w:sz w:val="21"/>
        </w:rPr>
        <w:t>_____________________________________________</w:t>
      </w:r>
    </w:p>
    <w:p>
      <w:r>
        <w:rPr>
          <w:rFonts w:ascii="Calibri" w:hAnsi="Calibri" w:eastAsia="Calibri"/>
          <w:b/>
          <w:sz w:val="21"/>
        </w:rPr>
        <w:t xml:space="preserve">Email Address: </w:t>
      </w:r>
      <w:r>
        <w:rPr>
          <w:rFonts w:ascii="Calibri" w:hAnsi="Calibri" w:eastAsia="Calibri"/>
          <w:sz w:val="21"/>
        </w:rPr>
        <w:t>_____________________________________________</w:t>
      </w:r>
    </w:p>
    <w:p>
      <w:r>
        <w:rPr>
          <w:rFonts w:ascii="Calibri" w:hAnsi="Calibri" w:eastAsia="Calibri"/>
          <w:b/>
          <w:sz w:val="21"/>
        </w:rPr>
        <w:t xml:space="preserve">Phone / WhatsApp: </w:t>
      </w:r>
      <w:r>
        <w:rPr>
          <w:rFonts w:ascii="Calibri" w:hAnsi="Calibri" w:eastAsia="Calibri"/>
          <w:sz w:val="21"/>
        </w:rPr>
        <w:t>________________________________________</w:t>
      </w:r>
    </w:p>
    <w:p/>
    <w:p>
      <w:r>
        <w:rPr>
          <w:rFonts w:ascii="Calibri" w:hAnsi="Calibri" w:eastAsia="Calibri"/>
          <w:b/>
          <w:sz w:val="25"/>
        </w:rPr>
        <w:t>Production Profile</w:t>
      </w:r>
    </w:p>
    <w:p>
      <w:r>
        <w:rPr>
          <w:rFonts w:ascii="Calibri" w:hAnsi="Calibri" w:eastAsia="Calibri"/>
          <w:b/>
          <w:sz w:val="21"/>
        </w:rPr>
        <w:t xml:space="preserve">Primary Mineral: </w:t>
      </w:r>
      <w:r>
        <w:rPr>
          <w:rFonts w:ascii="Calibri" w:hAnsi="Calibri" w:eastAsia="Calibri"/>
          <w:sz w:val="21"/>
        </w:rPr>
        <w:t>_____________________________________________</w:t>
      </w:r>
    </w:p>
    <w:p>
      <w:r>
        <w:rPr>
          <w:rFonts w:ascii="Calibri" w:hAnsi="Calibri" w:eastAsia="Calibri"/>
          <w:b/>
          <w:sz w:val="21"/>
        </w:rPr>
        <w:t xml:space="preserve">Current Monthly Production: </w:t>
      </w:r>
      <w:r>
        <w:rPr>
          <w:rFonts w:ascii="Calibri" w:hAnsi="Calibri" w:eastAsia="Calibri"/>
          <w:sz w:val="21"/>
        </w:rPr>
        <w:t>___________________________________</w:t>
      </w:r>
    </w:p>
    <w:p>
      <w:r>
        <w:rPr>
          <w:rFonts w:ascii="Calibri" w:hAnsi="Calibri" w:eastAsia="Calibri"/>
          <w:b/>
          <w:sz w:val="21"/>
        </w:rPr>
        <w:t xml:space="preserve">Number of Miners / Members: </w:t>
      </w:r>
      <w:r>
        <w:rPr>
          <w:rFonts w:ascii="Calibri" w:hAnsi="Calibri" w:eastAsia="Calibri"/>
          <w:sz w:val="21"/>
        </w:rPr>
        <w:t>___________________________________</w:t>
      </w:r>
    </w:p>
    <w:p>
      <w:r>
        <w:rPr>
          <w:rFonts w:ascii="Calibri" w:hAnsi="Calibri" w:eastAsia="Calibri"/>
          <w:b/>
          <w:sz w:val="21"/>
        </w:rPr>
        <w:t xml:space="preserve">Current Sales Route: </w:t>
      </w:r>
      <w:r>
        <w:rPr>
          <w:rFonts w:ascii="Calibri" w:hAnsi="Calibri" w:eastAsia="Calibri"/>
          <w:sz w:val="21"/>
        </w:rPr>
        <w:t>_____________________________________________</w:t>
      </w:r>
    </w:p>
    <w:p/>
    <w:p>
      <w:r>
        <w:rPr>
          <w:rFonts w:ascii="Calibri" w:hAnsi="Calibri" w:eastAsia="Calibri"/>
          <w:b/>
          <w:sz w:val="25"/>
        </w:rPr>
        <w:t>Support Needed</w:t>
      </w:r>
    </w:p>
    <w:p>
      <w:r>
        <w:rPr>
          <w:rFonts w:ascii="Calibri" w:hAnsi="Calibri" w:eastAsia="Calibri"/>
          <w:b/>
          <w:sz w:val="21"/>
        </w:rPr>
        <w:t xml:space="preserve">Offtake and market access: </w:t>
      </w:r>
      <w:r>
        <w:rPr>
          <w:rFonts w:ascii="Calibri" w:hAnsi="Calibri" w:eastAsia="Calibri"/>
          <w:sz w:val="21"/>
        </w:rPr>
        <w:t>__________________________________________________</w:t>
      </w:r>
    </w:p>
    <w:p>
      <w:r>
        <w:rPr>
          <w:rFonts w:ascii="Calibri" w:hAnsi="Calibri" w:eastAsia="Calibri"/>
          <w:b/>
          <w:sz w:val="21"/>
        </w:rPr>
        <w:t xml:space="preserve">Transport and custody support: </w:t>
      </w:r>
      <w:r>
        <w:rPr>
          <w:rFonts w:ascii="Calibri" w:hAnsi="Calibri" w:eastAsia="Calibri"/>
          <w:sz w:val="21"/>
        </w:rPr>
        <w:t>__________________________________________________</w:t>
      </w:r>
    </w:p>
    <w:p>
      <w:r>
        <w:rPr>
          <w:rFonts w:ascii="Calibri" w:hAnsi="Calibri" w:eastAsia="Calibri"/>
          <w:b/>
          <w:sz w:val="21"/>
        </w:rPr>
        <w:t xml:space="preserve">Equipment lease support: </w:t>
      </w:r>
      <w:r>
        <w:rPr>
          <w:rFonts w:ascii="Calibri" w:hAnsi="Calibri" w:eastAsia="Calibri"/>
          <w:sz w:val="21"/>
        </w:rPr>
        <w:t>__________________________________________________</w:t>
      </w:r>
    </w:p>
    <w:p>
      <w:r>
        <w:rPr>
          <w:rFonts w:ascii="Calibri" w:hAnsi="Calibri" w:eastAsia="Calibri"/>
          <w:b/>
          <w:sz w:val="21"/>
        </w:rPr>
        <w:t xml:space="preserve">Finance / input support: </w:t>
      </w:r>
      <w:r>
        <w:rPr>
          <w:rFonts w:ascii="Calibri" w:hAnsi="Calibri" w:eastAsia="Calibri"/>
          <w:sz w:val="21"/>
        </w:rPr>
        <w:t>____________________________________________________</w:t>
      </w:r>
    </w:p>
    <w:p/>
    <w:p>
      <w:r>
        <w:rPr>
          <w:rFonts w:ascii="Calibri" w:hAnsi="Calibri" w:eastAsia="Calibri"/>
          <w:b/>
          <w:sz w:val="25"/>
        </w:rPr>
        <w:t>Project Summary</w:t>
      </w:r>
    </w:p>
    <w:p>
      <w:r>
        <w:rPr>
          <w:rFonts w:ascii="Calibri" w:hAnsi="Calibri" w:eastAsia="Calibri"/>
          <w:b/>
          <w:sz w:val="21"/>
        </w:rPr>
        <w:t>Please describe your current operation, key challenges, and the type of support requested:</w:t>
      </w:r>
    </w:p>
    <w:p>
      <w:r>
        <w:rPr>
          <w:rFonts w:ascii="Calibri" w:hAnsi="Calibri" w:eastAsia="Calibri"/>
          <w:sz w:val="21"/>
        </w:rPr>
        <w:t>____________________________________________________________________________________</w:t>
      </w:r>
    </w:p>
    <w:p>
      <w:r>
        <w:rPr>
          <w:rFonts w:ascii="Calibri" w:hAnsi="Calibri" w:eastAsia="Calibri"/>
          <w:sz w:val="21"/>
        </w:rPr>
        <w:t>____________________________________________________________________________________</w:t>
      </w:r>
    </w:p>
    <w:p>
      <w:r>
        <w:rPr>
          <w:rFonts w:ascii="Calibri" w:hAnsi="Calibri" w:eastAsia="Calibri"/>
          <w:sz w:val="21"/>
        </w:rPr>
        <w:t>____________________________________________________________________________________</w:t>
      </w:r>
    </w:p>
    <w:p>
      <w:r>
        <w:rPr>
          <w:rFonts w:ascii="Calibri" w:hAnsi="Calibri" w:eastAsia="Calibri"/>
          <w:sz w:val="21"/>
        </w:rPr>
        <w:t>____________________________________________________________________________________</w:t>
      </w:r>
    </w:p>
    <w:p>
      <w:r>
        <w:rPr>
          <w:rFonts w:ascii="Calibri" w:hAnsi="Calibri" w:eastAsia="Calibri"/>
          <w:sz w:val="21"/>
        </w:rPr>
        <w:t>____________________________________________________________________________________</w:t>
      </w:r>
    </w:p>
    <w:p/>
    <w:p>
      <w:r>
        <w:rPr>
          <w:rFonts w:ascii="Calibri" w:hAnsi="Calibri" w:eastAsia="Calibri"/>
          <w:b/>
          <w:sz w:val="25"/>
        </w:rPr>
        <w:t>Declaration</w:t>
      </w:r>
    </w:p>
    <w:p>
      <w:r>
        <w:rPr>
          <w:rFonts w:ascii="Calibri" w:hAnsi="Calibri" w:eastAsia="Calibri"/>
          <w:sz w:val="21"/>
        </w:rPr>
        <w:t>I confirm that the information supplied in this form is true to the best of my knowledge and is being shared for the purpose of an initial discussion with MinerLift Foundation.</w:t>
      </w:r>
    </w:p>
    <w:p>
      <w:r>
        <w:rPr>
          <w:rFonts w:ascii="Calibri" w:hAnsi="Calibri" w:eastAsia="Calibri"/>
          <w:b/>
          <w:sz w:val="21"/>
        </w:rPr>
        <w:t xml:space="preserve">Name: </w:t>
      </w:r>
      <w:r>
        <w:rPr>
          <w:rFonts w:ascii="Calibri" w:hAnsi="Calibri" w:eastAsia="Calibri"/>
          <w:sz w:val="21"/>
        </w:rPr>
        <w:t>________________________________________</w:t>
      </w:r>
    </w:p>
    <w:p>
      <w:r>
        <w:rPr>
          <w:rFonts w:ascii="Calibri" w:hAnsi="Calibri" w:eastAsia="Calibri"/>
          <w:b/>
          <w:sz w:val="21"/>
        </w:rPr>
        <w:t xml:space="preserve">Title / Role: </w:t>
      </w:r>
      <w:r>
        <w:rPr>
          <w:rFonts w:ascii="Calibri" w:hAnsi="Calibri" w:eastAsia="Calibri"/>
          <w:sz w:val="21"/>
        </w:rPr>
        <w:t>____________________________________</w:t>
      </w:r>
    </w:p>
    <w:p>
      <w:r>
        <w:rPr>
          <w:rFonts w:ascii="Calibri" w:hAnsi="Calibri" w:eastAsia="Calibri"/>
          <w:b/>
          <w:sz w:val="21"/>
        </w:rPr>
        <w:t xml:space="preserve">Signature: </w:t>
      </w:r>
      <w:r>
        <w:rPr>
          <w:rFonts w:ascii="Calibri" w:hAnsi="Calibri" w:eastAsia="Calibri"/>
          <w:sz w:val="21"/>
        </w:rPr>
        <w:t>____________________________________</w:t>
      </w:r>
    </w:p>
    <w:p>
      <w:r>
        <w:rPr>
          <w:rFonts w:ascii="Calibri" w:hAnsi="Calibri" w:eastAsia="Calibri"/>
          <w:b/>
          <w:sz w:val="21"/>
        </w:rPr>
        <w:t xml:space="preserve">Date: </w:t>
      </w:r>
      <w:r>
        <w:rPr>
          <w:rFonts w:ascii="Calibri" w:hAnsi="Calibri" w:eastAsia="Calibri"/>
          <w:sz w:val="21"/>
        </w:rPr>
        <w:t>________________________</w:t>
      </w:r>
    </w:p>
    <w:sectPr w:rsidR="00FC693F" w:rsidRPr="0006063C" w:rsidSect="00034616"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eastAsia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