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Calibri"/>
          <w:b/>
          <w:sz w:val="36"/>
        </w:rPr>
        <w:t>MinerLift Foundation</w:t>
      </w:r>
    </w:p>
    <w:p>
      <w:pPr>
        <w:jc w:val="center"/>
      </w:pPr>
      <w:r>
        <w:rPr>
          <w:rFonts w:ascii="Calibri" w:hAnsi="Calibri" w:eastAsia="Calibri"/>
          <w:sz w:val="21"/>
        </w:rPr>
        <w:t>Government / Association Joining Form</w:t>
      </w:r>
    </w:p>
    <w:p/>
    <w:p>
      <w:r>
        <w:rPr>
          <w:rFonts w:ascii="Calibri" w:hAnsi="Calibri" w:eastAsia="Calibri"/>
          <w:sz w:val="21"/>
        </w:rPr>
        <w:t>This form may be completed by a government institution, public agency, mining chamber, association, or development partner interested in supporting regional implementation.</w:t>
      </w:r>
    </w:p>
    <w:p/>
    <w:p>
      <w:r>
        <w:rPr>
          <w:rFonts w:ascii="Calibri" w:hAnsi="Calibri" w:eastAsia="Calibri"/>
          <w:b/>
          <w:sz w:val="25"/>
        </w:rPr>
        <w:t>Institution Details</w:t>
      </w:r>
    </w:p>
    <w:p>
      <w:r>
        <w:rPr>
          <w:rFonts w:ascii="Calibri" w:hAnsi="Calibri" w:eastAsia="Calibri"/>
          <w:b/>
          <w:sz w:val="21"/>
        </w:rPr>
        <w:t xml:space="preserve">Institution / Association Name: </w:t>
      </w:r>
      <w:r>
        <w:rPr>
          <w:rFonts w:ascii="Calibri" w:hAnsi="Calibri" w:eastAsia="Calibri"/>
          <w:sz w:val="21"/>
        </w:rPr>
        <w:t>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Country / Region: </w:t>
      </w:r>
      <w:r>
        <w:rPr>
          <w:rFonts w:ascii="Calibri" w:hAnsi="Calibri" w:eastAsia="Calibri"/>
          <w:sz w:val="21"/>
        </w:rPr>
        <w:t>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Contact Person: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Title / Office: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Email Address: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Phone: </w:t>
      </w:r>
      <w:r>
        <w:rPr>
          <w:rFonts w:ascii="Calibri" w:hAnsi="Calibri" w:eastAsia="Calibri"/>
          <w:sz w:val="21"/>
        </w:rPr>
        <w:t>____________________________________</w:t>
      </w:r>
    </w:p>
    <w:p/>
    <w:p>
      <w:r>
        <w:rPr>
          <w:rFonts w:ascii="Calibri" w:hAnsi="Calibri" w:eastAsia="Calibri"/>
          <w:b/>
          <w:sz w:val="25"/>
        </w:rPr>
        <w:t>Area of Interest</w:t>
      </w:r>
    </w:p>
    <w:p>
      <w:r>
        <w:rPr>
          <w:rFonts w:ascii="Calibri" w:hAnsi="Calibri" w:eastAsia="Calibri"/>
          <w:b/>
          <w:sz w:val="21"/>
        </w:rPr>
        <w:t xml:space="preserve">Pilot implementation: </w:t>
      </w:r>
      <w:r>
        <w:rPr>
          <w:rFonts w:ascii="Calibri" w:hAnsi="Calibri" w:eastAsia="Calibri"/>
          <w:sz w:val="21"/>
        </w:rPr>
        <w:t>_______________________________________________________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Regional expansion: </w:t>
      </w:r>
      <w:r>
        <w:rPr>
          <w:rFonts w:ascii="Calibri" w:hAnsi="Calibri" w:eastAsia="Calibri"/>
          <w:sz w:val="21"/>
        </w:rPr>
        <w:t>_______________________________________________________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Policy dialogue: </w:t>
      </w:r>
      <w:r>
        <w:rPr>
          <w:rFonts w:ascii="Calibri" w:hAnsi="Calibri" w:eastAsia="Calibri"/>
          <w:sz w:val="21"/>
        </w:rPr>
        <w:t>_______________________________________________________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Association partnership: </w:t>
      </w:r>
      <w:r>
        <w:rPr>
          <w:rFonts w:ascii="Calibri" w:hAnsi="Calibri" w:eastAsia="Calibri"/>
          <w:sz w:val="21"/>
        </w:rPr>
        <w:t>__________________________________________________</w:t>
      </w:r>
    </w:p>
    <w:p/>
    <w:p>
      <w:r>
        <w:rPr>
          <w:rFonts w:ascii="Calibri" w:hAnsi="Calibri" w:eastAsia="Calibri"/>
          <w:b/>
          <w:sz w:val="25"/>
        </w:rPr>
        <w:t>Message</w:t>
      </w:r>
    </w:p>
    <w:p>
      <w:r>
        <w:rPr>
          <w:rFonts w:ascii="Calibri" w:hAnsi="Calibri" w:eastAsia="Calibri"/>
          <w:b/>
          <w:sz w:val="21"/>
        </w:rPr>
        <w:t>Please describe your area of interest and preferred next steps: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/>
    <w:p>
      <w:r>
        <w:rPr>
          <w:rFonts w:ascii="Calibri" w:hAnsi="Calibri" w:eastAsia="Calibri"/>
          <w:b/>
          <w:sz w:val="25"/>
        </w:rPr>
        <w:t>Declaration</w:t>
      </w:r>
    </w:p>
    <w:p>
      <w:r>
        <w:rPr>
          <w:rFonts w:ascii="Calibri" w:hAnsi="Calibri" w:eastAsia="Calibri"/>
          <w:sz w:val="21"/>
        </w:rPr>
        <w:t>I confirm that the information supplied in this form is true to the best of my knowledge and is being shared for the purpose of an initial discussion with MinerLift Foundation.</w:t>
      </w:r>
    </w:p>
    <w:p>
      <w:r>
        <w:rPr>
          <w:rFonts w:ascii="Calibri" w:hAnsi="Calibri" w:eastAsia="Calibri"/>
          <w:b/>
          <w:sz w:val="21"/>
        </w:rPr>
        <w:t xml:space="preserve">Name: </w:t>
      </w:r>
      <w:r>
        <w:rPr>
          <w:rFonts w:ascii="Calibri" w:hAnsi="Calibri" w:eastAsia="Calibri"/>
          <w:sz w:val="21"/>
        </w:rPr>
        <w:t>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Title / Role: </w:t>
      </w:r>
      <w:r>
        <w:rPr>
          <w:rFonts w:ascii="Calibri" w:hAnsi="Calibri" w:eastAsia="Calibri"/>
          <w:sz w:val="21"/>
        </w:rPr>
        <w:t>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Signature: </w:t>
      </w:r>
      <w:r>
        <w:rPr>
          <w:rFonts w:ascii="Calibri" w:hAnsi="Calibri" w:eastAsia="Calibri"/>
          <w:sz w:val="21"/>
        </w:rPr>
        <w:t>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Date: </w:t>
      </w:r>
      <w:r>
        <w:rPr>
          <w:rFonts w:ascii="Calibri" w:hAnsi="Calibri" w:eastAsia="Calibri"/>
          <w:sz w:val="21"/>
        </w:rPr>
        <w:t>________________________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